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Draw lines to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cardi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thousand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opposed or against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hundred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decorate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 lines to match</dc:title>
  <dcterms:created xsi:type="dcterms:W3CDTF">2021-10-11T05:41:18Z</dcterms:created>
  <dcterms:modified xsi:type="dcterms:W3CDTF">2021-10-11T05:41:18Z</dcterms:modified>
</cp:coreProperties>
</file>