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Draw lines to match each state to its capital city.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Alabama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Hartford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Alaska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Juneau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Arizona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Baton-Rouge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Indianapolis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California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Phoenix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Colorado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Atlanta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Deleware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Honolulu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Florida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Little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Denver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Hawaii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Annapolis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Idaho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Des Moines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Illinois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Springfield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Tallahassee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Iowa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Frankfort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Kansas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Topeka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Kentucky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Montgomery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Louisiana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Augusta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Dover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Maryland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Sacramento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 lines to match each state to its capital city.</dc:title>
  <dcterms:created xsi:type="dcterms:W3CDTF">2021-10-11T05:42:03Z</dcterms:created>
  <dcterms:modified xsi:type="dcterms:W3CDTF">2021-10-11T05:42:03Z</dcterms:modified>
</cp:coreProperties>
</file>