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Draw the 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STDs that are left untreated can cause a condition where people are unable to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barrier method for sexual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Category of STD that has no 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Bacterial STD that may have 3 stages, some symptoms may include a painless sore, red rash to the palms of hands or soles of feet, long term effects blindness, heart disease, dementia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prevention method is 100% safe, there is no chance of pregnancy or contracting STDs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STD that is often associated with genital warts and some types of cancer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condoms can be picked up from the health department, just ask for a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Category of STD that can be treated with antibiotics and should be treated early to avoid long term damaging effects to the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age of consent for sex in the State of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STD that attacks the immune system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STD that often has a sign/symptom of genital blisters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the Line </dc:title>
  <dcterms:created xsi:type="dcterms:W3CDTF">2021-10-11T05:42:09Z</dcterms:created>
  <dcterms:modified xsi:type="dcterms:W3CDTF">2021-10-11T05:42:09Z</dcterms:modified>
</cp:coreProperties>
</file>