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Drawing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texture    </w:t>
      </w:r>
      <w:r>
        <w:t xml:space="preserve">   smooth    </w:t>
      </w:r>
      <w:r>
        <w:t xml:space="preserve">   form    </w:t>
      </w:r>
      <w:r>
        <w:t xml:space="preserve">   gradient    </w:t>
      </w:r>
      <w:r>
        <w:t xml:space="preserve">   pencil    </w:t>
      </w:r>
      <w:r>
        <w:t xml:space="preserve">   shadow    </w:t>
      </w:r>
      <w:r>
        <w:t xml:space="preserve">   dark    </w:t>
      </w:r>
      <w:r>
        <w:t xml:space="preserve">   blending    </w:t>
      </w:r>
      <w:r>
        <w:t xml:space="preserve">   soft    </w:t>
      </w:r>
      <w:r>
        <w:t xml:space="preserve">   shading    </w:t>
      </w:r>
      <w:r>
        <w:t xml:space="preserve">   highlight    </w:t>
      </w:r>
      <w:r>
        <w:t xml:space="preserve">   shape    </w:t>
      </w:r>
      <w:r>
        <w:t xml:space="preserve">   line    </w:t>
      </w:r>
      <w:r>
        <w:t xml:space="preserve">   tone    </w:t>
      </w:r>
      <w:r>
        <w:t xml:space="preserve">   observation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Drawing</dc:title>
  <dcterms:created xsi:type="dcterms:W3CDTF">2021-10-11T05:41:44Z</dcterms:created>
  <dcterms:modified xsi:type="dcterms:W3CDTF">2021-10-11T05:41:44Z</dcterms:modified>
</cp:coreProperties>
</file>