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overlapping parallel lines to convey darkness or lightness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object, or space depicted in a work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capable of stirring the emotions of the viewer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principle of drawing attention to particular content within a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 of a work depicted as nearest to the viewer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work in which the communication of an idea or group of ideas are the most important to the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material on or from which an artist chooses to make a work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textural quality of a paper surface for holding drawing media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part of a work depicted furthest from the viewer's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surface quality of a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lightness or darkness of a plane or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technique in which the artist paints onto freshly applied plaster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 makes pigments adhere to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surface or background onto which an artist paints or draws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use of non-overlapping parallel lines to convey darkness or lightness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rough preliminary  version of work or part of a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drastic difference between such elements as color or value when they are presented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area of lightest value in a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colorant in art materials, often made from finely ground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optical effect caused when reflected white light of the spectrum is divided into separate wavelengths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Drawing</dc:title>
  <dcterms:created xsi:type="dcterms:W3CDTF">2021-10-11T05:42:16Z</dcterms:created>
  <dcterms:modified xsi:type="dcterms:W3CDTF">2021-10-11T05:42:16Z</dcterms:modified>
</cp:coreProperties>
</file>