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Drawing 3D shapes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3D solid with a polygon as its base. All the other faces are triangular in shape and meet at a single vertex.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area of all the faces of a 3D solid.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shape with every point on its surface the same distance from the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along which two faces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2D shape that can be folded to make a 3D solid.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of a cone which remains when the top part is cut off with a cut parallel to the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occupied by, or inside, a 3D shape.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2D shape formed when a solid shape is cut through in a specified direction, usually parallel to one of its faces.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2D drawing of a 3D object looking straight at the object from the front or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at which two or more edges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drawing of a 3D object looking straight down at the object from directly overhead.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prism with a circular cross-section.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with a circular base and one vertex.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surface of a solid enclosed by edges.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3D solid with a constant cross-section.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Drawing 3D shapes </dc:title>
  <dcterms:created xsi:type="dcterms:W3CDTF">2021-10-11T05:41:48Z</dcterms:created>
  <dcterms:modified xsi:type="dcterms:W3CDTF">2021-10-11T05:41:48Z</dcterms:modified>
</cp:coreProperties>
</file>