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Drawing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 of an physical object.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light or dark something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carefully examine and analyse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the surface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travels across a form. (Hint:A curved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light hits a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area or shape made by an object blocking rays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describing difference between two elements. (Example: Light/Dark)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gradual transition from light to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vertical, horizontal, diagonal or curved.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Key Words </dc:title>
  <dcterms:created xsi:type="dcterms:W3CDTF">2021-11-16T03:25:46Z</dcterms:created>
  <dcterms:modified xsi:type="dcterms:W3CDTF">2021-11-16T03:25:46Z</dcterms:modified>
</cp:coreProperties>
</file>