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Drawing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Infographic    </w:t>
      </w:r>
      <w:r>
        <w:t xml:space="preserve">   Vector    </w:t>
      </w:r>
      <w:r>
        <w:t xml:space="preserve">   Data    </w:t>
      </w:r>
      <w:r>
        <w:t xml:space="preserve">   Stippling    </w:t>
      </w:r>
      <w:r>
        <w:t xml:space="preserve">   Cross Hatching    </w:t>
      </w:r>
      <w:r>
        <w:t xml:space="preserve">   Hatching    </w:t>
      </w:r>
      <w:r>
        <w:t xml:space="preserve">   Perspective    </w:t>
      </w:r>
      <w:r>
        <w:t xml:space="preserve">   Rendering    </w:t>
      </w:r>
      <w:r>
        <w:t xml:space="preserve">   Isometric    </w:t>
      </w:r>
      <w:r>
        <w:t xml:space="preserve">   Orthographic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Drawing Techniques</dc:title>
  <dcterms:created xsi:type="dcterms:W3CDTF">2021-10-11T05:41:22Z</dcterms:created>
  <dcterms:modified xsi:type="dcterms:W3CDTF">2021-10-11T05:41:22Z</dcterms:modified>
</cp:coreProperties>
</file>