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Drawing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that has recognizable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shade with parallel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Unequal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mix smoothly and inseparably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 work using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shade with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Dealing mainly with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 work using two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draw attention to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completed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Gradual change in color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deviate from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view that is nearest to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rough or unfinished drawing or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we used for blending and shading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darken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 that has no recognizable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 of art that is done repeatedly in different mediums for the process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contrast between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view that is furthest from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 that is used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shade with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Space that is not used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drawing unit this means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Drawing Unit Vocabulary</dc:title>
  <dcterms:created xsi:type="dcterms:W3CDTF">2021-10-11T05:40:56Z</dcterms:created>
  <dcterms:modified xsi:type="dcterms:W3CDTF">2021-10-11T05:40:56Z</dcterms:modified>
</cp:coreProperties>
</file>