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Drawing standards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Guide lines    </w:t>
      </w:r>
      <w:r>
        <w:t xml:space="preserve">   Detail    </w:t>
      </w:r>
      <w:r>
        <w:t xml:space="preserve">   Abstract    </w:t>
      </w:r>
      <w:r>
        <w:t xml:space="preserve">   Canvas    </w:t>
      </w:r>
      <w:r>
        <w:t xml:space="preserve">   Accuracy    </w:t>
      </w:r>
      <w:r>
        <w:t xml:space="preserve">   Cavalier    </w:t>
      </w:r>
      <w:r>
        <w:t xml:space="preserve">   Cabinet    </w:t>
      </w:r>
      <w:r>
        <w:t xml:space="preserve">   Oblique    </w:t>
      </w:r>
      <w:r>
        <w:t xml:space="preserve">   Isometric    </w:t>
      </w:r>
      <w:r>
        <w:t xml:space="preserve">   BSI    </w:t>
      </w:r>
      <w:r>
        <w:t xml:space="preserve">   Annotations    </w:t>
      </w:r>
      <w:r>
        <w:t xml:space="preserve">   Dimensions    </w:t>
      </w:r>
      <w:r>
        <w:t xml:space="preserve">   Drawingboard    </w:t>
      </w:r>
      <w:r>
        <w:t xml:space="preserve">   Setsquare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Drawing standards</dc:title>
  <dcterms:created xsi:type="dcterms:W3CDTF">2021-10-11T05:41:04Z</dcterms:created>
  <dcterms:modified xsi:type="dcterms:W3CDTF">2021-10-11T05:41:04Z</dcterms:modified>
</cp:coreProperties>
</file>