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 Snows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Santi Claws    </w:t>
      </w:r>
      <w:r>
        <w:t xml:space="preserve">   Ariel    </w:t>
      </w:r>
      <w:r>
        <w:t xml:space="preserve">   Moana    </w:t>
      </w:r>
      <w:r>
        <w:t xml:space="preserve">   Maui    </w:t>
      </w:r>
      <w:r>
        <w:t xml:space="preserve">   Tamatoa    </w:t>
      </w:r>
      <w:r>
        <w:t xml:space="preserve">   Kisses    </w:t>
      </w:r>
      <w:r>
        <w:t xml:space="preserve">   Pirates    </w:t>
      </w:r>
      <w:r>
        <w:t xml:space="preserve">   Churro    </w:t>
      </w:r>
      <w:r>
        <w:t xml:space="preserve">   Disneyland    </w:t>
      </w:r>
      <w:r>
        <w:t xml:space="preserve">   Reno    </w:t>
      </w:r>
      <w:r>
        <w:t xml:space="preserve">   Lake Tahoe    </w:t>
      </w:r>
      <w:r>
        <w:t xml:space="preserve">   Love    </w:t>
      </w:r>
      <w:r>
        <w:t xml:space="preserve">   John    </w:t>
      </w:r>
      <w:r>
        <w:t xml:space="preserve">   Tina    </w:t>
      </w:r>
      <w:r>
        <w:t xml:space="preserve">   Judy    </w:t>
      </w:r>
      <w:r>
        <w:t xml:space="preserve">   Sydney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 Snows puzzle</dc:title>
  <dcterms:created xsi:type="dcterms:W3CDTF">2021-10-11T05:41:42Z</dcterms:created>
  <dcterms:modified xsi:type="dcterms:W3CDTF">2021-10-11T05:41:42Z</dcterms:modified>
</cp:coreProperties>
</file>