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that regulates glucose (sugar) 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TB bacteria are growing and causing symptoms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that originates in bone, cartilage, fat. muscle bl0od vessels or other connective or supportive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CD4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tumour that is cancerous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HIV cannot be spread by this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Insulin resistance is common in ____________ diabetes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syndrome that is caused by HIV and leads to opportunistic infections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Wheezing, coughing, tight chest, shortness of breath are possible symptoms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Dread Diseases</dc:title>
  <dcterms:created xsi:type="dcterms:W3CDTF">2021-10-11T05:41:20Z</dcterms:created>
  <dcterms:modified xsi:type="dcterms:W3CDTF">2021-10-11T05:41:20Z</dcterms:modified>
</cp:coreProperties>
</file>