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Dread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dangerous    </w:t>
      </w:r>
      <w:r>
        <w:t xml:space="preserve">   survival    </w:t>
      </w:r>
      <w:r>
        <w:t xml:space="preserve">   emerald    </w:t>
      </w:r>
      <w:r>
        <w:t xml:space="preserve">   fight    </w:t>
      </w:r>
      <w:r>
        <w:t xml:space="preserve">   kin    </w:t>
      </w:r>
      <w:r>
        <w:t xml:space="preserve">   prin    </w:t>
      </w:r>
      <w:r>
        <w:t xml:space="preserve">   gnomes    </w:t>
      </w:r>
      <w:r>
        <w:t xml:space="preserve">   vraal    </w:t>
      </w:r>
      <w:r>
        <w:t xml:space="preserve">   gellick    </w:t>
      </w:r>
      <w:r>
        <w:t xml:space="preserve">   jasmine    </w:t>
      </w:r>
      <w:r>
        <w:t xml:space="preserve">   barda    </w:t>
      </w:r>
      <w:r>
        <w:t xml:space="preserve">   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Dread Mountain</dc:title>
  <dcterms:created xsi:type="dcterms:W3CDTF">2021-10-11T05:40:45Z</dcterms:created>
  <dcterms:modified xsi:type="dcterms:W3CDTF">2021-10-11T05:40:45Z</dcterms:modified>
</cp:coreProperties>
</file>