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Dread Nation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protagonist of the book.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Jackson's little sister's name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Jane's first love and first heart break.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Everyone in this story wants?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that Jane, Jackson, and Katherine were sent 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Summerland's people treat negro's as?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Started off as Jane's enemy but then became a really good friend.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Jane wears a what around her neck?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preacher believes the negro's are?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undead are called?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Katherine always wears this and it makes her short of breath.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Jane's favorite weapon.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Dread Nation Crossword Puzzle</dc:title>
  <dcterms:created xsi:type="dcterms:W3CDTF">2021-10-11T05:41:35Z</dcterms:created>
  <dcterms:modified xsi:type="dcterms:W3CDTF">2021-10-11T05:41:35Z</dcterms:modified>
</cp:coreProperties>
</file>