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Dread Nation &amp; Literature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Antagonistic force in Dread 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events of a piece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struggle between opposing forces. Usually, the main character struggles against some other force.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use of hints or clues to suggest what will happen later in literature.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Protagonist of Dread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time and place in which a story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Jane's rival and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Red Jack's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conclusion reached on the basis of evidence and reasoning.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Position Jane is training for at Ms. Preston's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“I” am telling the story. The character is in the story, relating his or her experiences directly.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 which creates conflict for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narrator is outside of the story and relating the experiences of a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Frontier town Jane, Katherine, and Red Jack are sent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Location of Ms. Preston's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underlying message or critical belief about life an author is trying to convey in a piece of writing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Dread Nation &amp; Literature Vocab</dc:title>
  <dcterms:created xsi:type="dcterms:W3CDTF">2021-10-11T05:41:37Z</dcterms:created>
  <dcterms:modified xsi:type="dcterms:W3CDTF">2021-10-11T05:41:37Z</dcterms:modified>
</cp:coreProperties>
</file>