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Commitement    </w:t>
      </w:r>
      <w:r>
        <w:t xml:space="preserve">   Arts    </w:t>
      </w:r>
      <w:r>
        <w:t xml:space="preserve">   Academy    </w:t>
      </w:r>
      <w:r>
        <w:t xml:space="preserve">   Katzenberg    </w:t>
      </w:r>
      <w:r>
        <w:t xml:space="preserve">   Geffen    </w:t>
      </w:r>
      <w:r>
        <w:t xml:space="preserve">   Spielberg    </w:t>
      </w:r>
      <w:r>
        <w:t xml:space="preserve">   Production    </w:t>
      </w:r>
      <w:r>
        <w:t xml:space="preserve">   Survivors    </w:t>
      </w:r>
      <w:r>
        <w:t xml:space="preserve">   Dream    </w:t>
      </w:r>
      <w:r>
        <w:t xml:space="preserve">   Creativity    </w:t>
      </w:r>
      <w:r>
        <w:t xml:space="preserve">   Music    </w:t>
      </w:r>
      <w:r>
        <w:t xml:space="preserve">   Fundraising    </w:t>
      </w:r>
      <w:r>
        <w:t xml:space="preserve">   Technologist    </w:t>
      </w:r>
      <w:r>
        <w:t xml:space="preserve">   ICA    </w:t>
      </w:r>
      <w:r>
        <w:t xml:space="preserve">   Shoah    </w:t>
      </w:r>
      <w:r>
        <w:t xml:space="preserve">   Homeless    </w:t>
      </w:r>
      <w:r>
        <w:t xml:space="preserve">   Talent    </w:t>
      </w:r>
      <w:r>
        <w:t xml:space="preserve">   Manhattan    </w:t>
      </w:r>
      <w:r>
        <w:t xml:space="preserve">   Brooklyn    </w:t>
      </w:r>
      <w:r>
        <w:t xml:space="preserve">   Cincinnati    </w:t>
      </w:r>
      <w:r>
        <w:t xml:space="preserve">   Film    </w:t>
      </w:r>
      <w:r>
        <w:t xml:space="preserve">   Artist    </w:t>
      </w:r>
      <w:r>
        <w:t xml:space="preserve">   Movies    </w:t>
      </w:r>
      <w:r>
        <w:t xml:space="preserve">   Disney    </w:t>
      </w:r>
      <w:r>
        <w:t xml:space="preserve">   Teens    </w:t>
      </w:r>
      <w:r>
        <w:t xml:space="preserve">   DreamWorks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DreamWorks</dc:title>
  <dcterms:created xsi:type="dcterms:W3CDTF">2021-10-11T05:40:56Z</dcterms:created>
  <dcterms:modified xsi:type="dcterms:W3CDTF">2021-10-11T05:40:56Z</dcterms:modified>
</cp:coreProperties>
</file>