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Dream Cross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Often haven an Aura about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Sometimes you can ______ An art back onto its sender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have a scary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beings below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Leader of the Elder Teachers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 new Dreamer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Essence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on top of a teachers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________ Em'et likes to hop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When you have a message to show all, this place is where its left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Stuttered and often hung out in the pits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people have rainbow halos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this 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happens to you when you collpase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Said to have his heart in the Shadows Prime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art allows faster transportation to all Dreamers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focus likes to blend into the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teacher can teach you forge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are locked in a room, warded call on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City of Dreams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Call this focus when Poisoned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guild has a few rooms in lost caves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you are insightful, you can make 2 items into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These devices can spin, be locked, or locked entirely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Artifact Helps houses with nightmares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 Cross Words</dc:title>
  <dcterms:created xsi:type="dcterms:W3CDTF">2021-10-11T05:41:16Z</dcterms:created>
  <dcterms:modified xsi:type="dcterms:W3CDTF">2021-10-11T05:41:16Z</dcterms:modified>
</cp:coreProperties>
</file>