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Dream Destination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santorini    </w:t>
      </w:r>
      <w:r>
        <w:t xml:space="preserve">   paintings.    </w:t>
      </w:r>
      <w:r>
        <w:t xml:space="preserve">   figurines    </w:t>
      </w:r>
      <w:r>
        <w:t xml:space="preserve">   weapons    </w:t>
      </w:r>
      <w:r>
        <w:t xml:space="preserve">   tools    </w:t>
      </w:r>
      <w:r>
        <w:t xml:space="preserve">   architecture.    </w:t>
      </w:r>
      <w:r>
        <w:t xml:space="preserve">   Pyrgos    </w:t>
      </w:r>
      <w:r>
        <w:t xml:space="preserve">   Melitinia    </w:t>
      </w:r>
      <w:r>
        <w:t xml:space="preserve">   pava    </w:t>
      </w:r>
      <w:r>
        <w:t xml:space="preserve">   Museums    </w:t>
      </w:r>
      <w:r>
        <w:t xml:space="preserve">   island    </w:t>
      </w:r>
      <w:r>
        <w:t xml:space="preserve">   greek    </w:t>
      </w:r>
      <w:r>
        <w:t xml:space="preserve">   destinations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 Destination </dc:title>
  <dcterms:created xsi:type="dcterms:W3CDTF">2021-10-12T14:10:39Z</dcterms:created>
  <dcterms:modified xsi:type="dcterms:W3CDTF">2021-10-12T14:10:39Z</dcterms:modified>
</cp:coreProperties>
</file>