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 Fun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retrieval    </w:t>
      </w:r>
      <w:r>
        <w:t xml:space="preserve">   smug    </w:t>
      </w:r>
      <w:r>
        <w:t xml:space="preserve">   yonder    </w:t>
      </w:r>
      <w:r>
        <w:t xml:space="preserve">   divulged    </w:t>
      </w:r>
      <w:r>
        <w:t xml:space="preserve">   cretin    </w:t>
      </w:r>
      <w:r>
        <w:t xml:space="preserve">   depleted    </w:t>
      </w:r>
      <w:r>
        <w:t xml:space="preserve">   intruding    </w:t>
      </w:r>
      <w:r>
        <w:t xml:space="preserve">   demeanor    </w:t>
      </w:r>
      <w:r>
        <w:t xml:space="preserve">   invincible    </w:t>
      </w:r>
      <w:r>
        <w:t xml:space="preserve">   sobriquet    </w:t>
      </w:r>
      <w:r>
        <w:t xml:space="preserve">   scuttle    </w:t>
      </w:r>
      <w:r>
        <w:t xml:space="preserve">   glimpse    </w:t>
      </w:r>
      <w:r>
        <w:t xml:space="preserve">   hunkering    </w:t>
      </w:r>
      <w:r>
        <w:t xml:space="preserve">   regurgitate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Fun House</dc:title>
  <dcterms:created xsi:type="dcterms:W3CDTF">2021-10-11T05:40:43Z</dcterms:created>
  <dcterms:modified xsi:type="dcterms:W3CDTF">2021-10-11T05:40:43Z</dcterms:modified>
</cp:coreProperties>
</file>