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_______, someone who fights crime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____________, someone who studies human activity through the recovery and analysis of old bones(13)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colourful job, but make sure you hang on to your ear!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_________, someone who plays a sport involving the rule that you can’t touch the ball with your hands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assistant, a job that is a homophone of something you eat your breakfast out of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________, a professional who invents, fixes, builds and tests machines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___________, a doctor who works with children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______, a job that rhymes with creature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Rhymes with one of Santa’s reindeer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______, someone who uses their vocal chords to release a musical sound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______, someone who delivers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studies bones in the foot and ankles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________, someone who fights fire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_______, someone who goes into space in a rocket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__________, someone who studies the eyes for problems and abnormalities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captures the world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in charge of the country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__________, someone who fixes crooked teeth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____________, someone who designs buildings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_____, someone who looks after people’s teeth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_______, someone who makes movies come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Jobs</dc:title>
  <dcterms:created xsi:type="dcterms:W3CDTF">2021-10-12T14:10:44Z</dcterms:created>
  <dcterms:modified xsi:type="dcterms:W3CDTF">2021-10-12T14:10:44Z</dcterms:modified>
</cp:coreProperties>
</file>