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On 3 Charlotte Checkers Day Dream</w:t>
      </w:r>
    </w:p>
    <w:p>
      <w:pPr>
        <w:pStyle w:val="Questions"/>
      </w:pPr>
      <w:r>
        <w:t xml:space="preserve">1. EAFFCOF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CIGIN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RNETGEDOLA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BOAMZIN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CYBUHB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PHOSSLTA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ATICTKHR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EHIHCKCP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ANOEM3RD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NXPALTBEOY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NASHSLIG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YAEWABRAK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UCPK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PRYOAPELW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HKGONOI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On 3 Charlotte Checkers Day Dream</dc:title>
  <dcterms:created xsi:type="dcterms:W3CDTF">2021-10-11T05:41:10Z</dcterms:created>
  <dcterms:modified xsi:type="dcterms:W3CDTF">2021-10-11T05:41:10Z</dcterms:modified>
</cp:coreProperties>
</file>