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Dream SMP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shipped with callahan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owns the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building a 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wears a fox suit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doesn't speak on the SMP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made L'Manberg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first founded the egg.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lives with Bad Boy Halo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made Snowchester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owns the Dream SMp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Dream SMP</dc:title>
  <dcterms:created xsi:type="dcterms:W3CDTF">2021-10-12T14:10:54Z</dcterms:created>
  <dcterms:modified xsi:type="dcterms:W3CDTF">2021-10-12T14:10:54Z</dcterms:modified>
</cp:coreProperties>
</file>