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 SMP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Vikkstar    </w:t>
      </w:r>
      <w:r>
        <w:t xml:space="preserve">   WilburSoot    </w:t>
      </w:r>
      <w:r>
        <w:t xml:space="preserve">   BadBoyHalo    </w:t>
      </w:r>
      <w:r>
        <w:t xml:space="preserve">   AntFrost    </w:t>
      </w:r>
      <w:r>
        <w:t xml:space="preserve">   Sapnap    </w:t>
      </w:r>
      <w:r>
        <w:t xml:space="preserve">   GeorgeNotFound    </w:t>
      </w:r>
      <w:r>
        <w:t xml:space="preserve">   Nihachu    </w:t>
      </w:r>
      <w:r>
        <w:t xml:space="preserve">   TechnoBlade    </w:t>
      </w:r>
      <w:r>
        <w:t xml:space="preserve">   Jack Manifold    </w:t>
      </w:r>
      <w:r>
        <w:t xml:space="preserve">   TommyInnit    </w:t>
      </w:r>
      <w:r>
        <w:t xml:space="preserve">   Tubbo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SMP Members</dc:title>
  <dcterms:created xsi:type="dcterms:W3CDTF">2021-10-12T14:11:10Z</dcterms:created>
  <dcterms:modified xsi:type="dcterms:W3CDTF">2021-10-12T14:11:10Z</dcterms:modified>
</cp:coreProperties>
</file>