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 SMP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bbh    </w:t>
      </w:r>
      <w:r>
        <w:t xml:space="preserve">   Crafting Table    </w:t>
      </w:r>
      <w:r>
        <w:t xml:space="preserve">   dadza    </w:t>
      </w:r>
      <w:r>
        <w:t xml:space="preserve">   dream    </w:t>
      </w:r>
      <w:r>
        <w:t xml:space="preserve">   fundy    </w:t>
      </w:r>
      <w:r>
        <w:t xml:space="preserve">   gogy    </w:t>
      </w:r>
      <w:r>
        <w:t xml:space="preserve">   jack manifold    </w:t>
      </w:r>
      <w:r>
        <w:t xml:space="preserve">   jschlatt    </w:t>
      </w:r>
      <w:r>
        <w:t xml:space="preserve">   l'manburg    </w:t>
      </w:r>
      <w:r>
        <w:t xml:space="preserve">   michael    </w:t>
      </w:r>
      <w:r>
        <w:t xml:space="preserve">   muffin    </w:t>
      </w:r>
      <w:r>
        <w:t xml:space="preserve">   nihachu    </w:t>
      </w:r>
      <w:r>
        <w:t xml:space="preserve">   puffy    </w:t>
      </w:r>
      <w:r>
        <w:t xml:space="preserve">   purpled    </w:t>
      </w:r>
      <w:r>
        <w:t xml:space="preserve">   quackity    </w:t>
      </w:r>
      <w:r>
        <w:t xml:space="preserve">   ranboo    </w:t>
      </w:r>
      <w:r>
        <w:t xml:space="preserve">   sadist    </w:t>
      </w:r>
      <w:r>
        <w:t xml:space="preserve">   sam nook    </w:t>
      </w:r>
      <w:r>
        <w:t xml:space="preserve">   sapnap    </w:t>
      </w:r>
      <w:r>
        <w:t xml:space="preserve">   skeppy    </w:t>
      </w:r>
      <w:r>
        <w:t xml:space="preserve">   technoblade    </w:t>
      </w:r>
      <w:r>
        <w:t xml:space="preserve">   tommyinnit    </w:t>
      </w:r>
      <w:r>
        <w:t xml:space="preserve">   tubbo    </w:t>
      </w:r>
      <w:r>
        <w:t xml:space="preserve">   wap    </w:t>
      </w:r>
      <w:r>
        <w:t xml:space="preserve">   wilbur soot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SMP Wordsearch</dc:title>
  <dcterms:created xsi:type="dcterms:W3CDTF">2021-10-12T14:11:02Z</dcterms:created>
  <dcterms:modified xsi:type="dcterms:W3CDTF">2021-10-12T14:11:02Z</dcterms:modified>
</cp:coreProperties>
</file>