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✨ Dream Smp 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Badboyhalo    </w:t>
      </w:r>
      <w:r>
        <w:t xml:space="preserve">   BigQ    </w:t>
      </w:r>
      <w:r>
        <w:t xml:space="preserve">   BuffQuackity    </w:t>
      </w:r>
      <w:r>
        <w:t xml:space="preserve">   Dream    </w:t>
      </w:r>
      <w:r>
        <w:t xml:space="preserve">   Drista    </w:t>
      </w:r>
      <w:r>
        <w:t xml:space="preserve">   Fundy    </w:t>
      </w:r>
      <w:r>
        <w:t xml:space="preserve">   George    </w:t>
      </w:r>
      <w:r>
        <w:t xml:space="preserve">   Karl    </w:t>
      </w:r>
      <w:r>
        <w:t xml:space="preserve">   L’Manberg    </w:t>
      </w:r>
      <w:r>
        <w:t xml:space="preserve">   Niki    </w:t>
      </w:r>
      <w:r>
        <w:t xml:space="preserve">   Philza    </w:t>
      </w:r>
      <w:r>
        <w:t xml:space="preserve">   Punz    </w:t>
      </w:r>
      <w:r>
        <w:t xml:space="preserve">   QuackityMyBeloved    </w:t>
      </w:r>
      <w:r>
        <w:t xml:space="preserve">   Ranboo    </w:t>
      </w:r>
      <w:r>
        <w:t xml:space="preserve">   Sapnap    </w:t>
      </w:r>
      <w:r>
        <w:t xml:space="preserve">   Skeppy    </w:t>
      </w:r>
      <w:r>
        <w:t xml:space="preserve">   Technoblade    </w:t>
      </w:r>
      <w:r>
        <w:t xml:space="preserve">   TimmyInnit    </w:t>
      </w:r>
      <w:r>
        <w:t xml:space="preserve">   Tubbo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✨ Dream Smp ✨</dc:title>
  <dcterms:created xsi:type="dcterms:W3CDTF">2021-12-04T03:24:30Z</dcterms:created>
  <dcterms:modified xsi:type="dcterms:W3CDTF">2021-12-04T03:24:30Z</dcterms:modified>
</cp:coreProperties>
</file>