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company    </w:t>
      </w:r>
      <w:r>
        <w:t xml:space="preserve">   competitive    </w:t>
      </w:r>
      <w:r>
        <w:t xml:space="preserve">   concept    </w:t>
      </w:r>
      <w:r>
        <w:t xml:space="preserve">   confidence    </w:t>
      </w:r>
      <w:r>
        <w:t xml:space="preserve">   corporate    </w:t>
      </w:r>
      <w:r>
        <w:t xml:space="preserve">   creativity    </w:t>
      </w:r>
      <w:r>
        <w:t xml:space="preserve">   customer    </w:t>
      </w:r>
      <w:r>
        <w:t xml:space="preserve">   decisions    </w:t>
      </w:r>
      <w:r>
        <w:t xml:space="preserve">   farmbureau    </w:t>
      </w:r>
      <w:r>
        <w:t xml:space="preserve">   honesty    </w:t>
      </w:r>
      <w:r>
        <w:t xml:space="preserve">   identity    </w:t>
      </w:r>
      <w:r>
        <w:t xml:space="preserve">   inspiring    </w:t>
      </w:r>
      <w:r>
        <w:t xml:space="preserve">   leadership    </w:t>
      </w:r>
      <w:r>
        <w:t xml:space="preserve">   market    </w:t>
      </w:r>
      <w:r>
        <w:t xml:space="preserve">   mission    </w:t>
      </w:r>
      <w:r>
        <w:t xml:space="preserve">   positive    </w:t>
      </w:r>
      <w:r>
        <w:t xml:space="preserve">   product    </w:t>
      </w:r>
      <w:r>
        <w:t xml:space="preserve">   promotion    </w:t>
      </w:r>
      <w:r>
        <w:t xml:space="preserve">   responsibility    </w:t>
      </w:r>
      <w:r>
        <w:t xml:space="preserve">   risk    </w:t>
      </w:r>
      <w:r>
        <w:t xml:space="preserve">   sale    </w:t>
      </w:r>
      <w:r>
        <w:t xml:space="preserve">   service    </w:t>
      </w:r>
      <w:r>
        <w:t xml:space="preserve">   sincerity    </w:t>
      </w:r>
      <w:r>
        <w:t xml:space="preserve">   skill    </w:t>
      </w:r>
      <w:r>
        <w:t xml:space="preserve">   team    </w:t>
      </w:r>
      <w:r>
        <w:t xml:space="preserve">   teamwork    </w:t>
      </w:r>
      <w:r>
        <w:t xml:space="preserve">   trend    </w:t>
      </w:r>
      <w:r>
        <w:t xml:space="preserve">   vision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Team</dc:title>
  <dcterms:created xsi:type="dcterms:W3CDTF">2021-10-12T20:43:56Z</dcterms:created>
  <dcterms:modified xsi:type="dcterms:W3CDTF">2021-10-12T20:43:56Z</dcterms:modified>
</cp:coreProperties>
</file>