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Dream Team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Dream team    </w:t>
      </w:r>
      <w:r>
        <w:t xml:space="preserve">   Basketball    </w:t>
      </w:r>
      <w:r>
        <w:t xml:space="preserve">   Olympics    </w:t>
      </w:r>
      <w:r>
        <w:t xml:space="preserve">   Laettner    </w:t>
      </w:r>
      <w:r>
        <w:t xml:space="preserve">   Robinson    </w:t>
      </w:r>
      <w:r>
        <w:t xml:space="preserve">   Ewing    </w:t>
      </w:r>
      <w:r>
        <w:t xml:space="preserve">   Bird    </w:t>
      </w:r>
      <w:r>
        <w:t xml:space="preserve">   Pippen    </w:t>
      </w:r>
      <w:r>
        <w:t xml:space="preserve">   Jordan    </w:t>
      </w:r>
      <w:r>
        <w:t xml:space="preserve">   Clyde    </w:t>
      </w:r>
      <w:r>
        <w:t xml:space="preserve">   Malone    </w:t>
      </w:r>
      <w:r>
        <w:t xml:space="preserve">   Mullin    </w:t>
      </w:r>
      <w:r>
        <w:t xml:space="preserve">   Stockton    </w:t>
      </w:r>
      <w:r>
        <w:t xml:space="preserve">   Barkley    </w:t>
      </w:r>
      <w:r>
        <w:t xml:space="preserve">   Magic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Dream Team Word Search</dc:title>
  <dcterms:created xsi:type="dcterms:W3CDTF">2021-10-12T20:43:53Z</dcterms:created>
  <dcterms:modified xsi:type="dcterms:W3CDTF">2021-10-12T20:43:53Z</dcterms:modified>
</cp:coreProperties>
</file>