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Dream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Pajama Day    </w:t>
      </w:r>
      <w:r>
        <w:t xml:space="preserve">   Compassionate    </w:t>
      </w:r>
      <w:r>
        <w:t xml:space="preserve">   Helpful    </w:t>
      </w:r>
      <w:r>
        <w:t xml:space="preserve">   Considerate    </w:t>
      </w:r>
      <w:r>
        <w:t xml:space="preserve">   Friendly    </w:t>
      </w:r>
      <w:r>
        <w:t xml:space="preserve">   Warm    </w:t>
      </w:r>
      <w:r>
        <w:t xml:space="preserve">   Soft    </w:t>
      </w:r>
      <w:r>
        <w:t xml:space="preserve">   Sweatpants    </w:t>
      </w:r>
      <w:r>
        <w:t xml:space="preserve">   Fuzzy    </w:t>
      </w:r>
      <w:r>
        <w:t xml:space="preserve">   Slippers    </w:t>
      </w:r>
      <w:r>
        <w:t xml:space="preserve">   Sleepy    </w:t>
      </w:r>
      <w:r>
        <w:t xml:space="preserve">   Pajamas    </w:t>
      </w:r>
      <w:r>
        <w:t xml:space="preserve">   Dream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of Kindness</dc:title>
  <dcterms:created xsi:type="dcterms:W3CDTF">2021-10-12T14:10:41Z</dcterms:created>
  <dcterms:modified xsi:type="dcterms:W3CDTF">2021-10-12T14:10:41Z</dcterms:modified>
</cp:coreProperties>
</file>