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Dreamcatchers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Pleasant distraction (not at night)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traditional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________, perchance to dream. (Hamlet)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peoples (aka)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gentle wind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social group or clan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Happy wish before bedtime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capture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circular 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Sleeping ________ (fairy tale)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Making things by 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Sleepwear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Often told at bedtime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place 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Occurs when you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Formerly the "Sunshine State"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Catches bad dreams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Vast grassland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beginning and source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Wishful expectation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soft place to lay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Interlacing strands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Traditional believe, custom or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Twinkle twinkle little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Keep safe from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Good dreams pass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Rapid eye movement (abbr.)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series of what creates the web?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Birds of a ____________ (phrase)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Something carried from generation to generation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Used to decorate the web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Gives you good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County of Wind Cave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I Love You to the ____ and Back. (children's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A baby's bed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Dreamcatchers</dc:title>
  <dcterms:created xsi:type="dcterms:W3CDTF">2021-10-11T05:41:00Z</dcterms:created>
  <dcterms:modified xsi:type="dcterms:W3CDTF">2021-10-11T05:41:00Z</dcterms:modified>
</cp:coreProperties>
</file>