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Dreaming About My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    </w:t>
      </w:r>
      <w:r>
        <w:t xml:space="preserve">   apartment    </w:t>
      </w:r>
      <w:r>
        <w:t xml:space="preserve">   home    </w:t>
      </w:r>
      <w:r>
        <w:t xml:space="preserve">   love    </w:t>
      </w:r>
      <w:r>
        <w:t xml:space="preserve">   positive energy    </w:t>
      </w:r>
      <w:r>
        <w:t xml:space="preserve">   friendships    </w:t>
      </w:r>
      <w:r>
        <w:t xml:space="preserve">   boyfriend    </w:t>
      </w:r>
      <w:r>
        <w:t xml:space="preserve">   girlfriend    </w:t>
      </w:r>
      <w:r>
        <w:t xml:space="preserve">   advocacy    </w:t>
      </w:r>
      <w:r>
        <w:t xml:space="preserve">   training    </w:t>
      </w:r>
      <w:r>
        <w:t xml:space="preserve">   college    </w:t>
      </w:r>
      <w:r>
        <w:t xml:space="preserve">   planning    </w:t>
      </w:r>
      <w:r>
        <w:t xml:space="preserve">   independence    </w:t>
      </w:r>
      <w:r>
        <w:t xml:space="preserve">   goals    </w:t>
      </w:r>
      <w:r>
        <w:t xml:space="preserve">   skills    </w:t>
      </w:r>
      <w:r>
        <w:t xml:space="preserve">   free time    </w:t>
      </w:r>
      <w:r>
        <w:t xml:space="preserve">   empowered    </w:t>
      </w:r>
      <w:r>
        <w:t xml:space="preserve">   job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Dreaming About My Future</dc:title>
  <dcterms:created xsi:type="dcterms:W3CDTF">2021-10-12T20:43:00Z</dcterms:created>
  <dcterms:modified xsi:type="dcterms:W3CDTF">2021-10-12T20:43:00Z</dcterms:modified>
</cp:coreProperties>
</file>