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Dreaming In Color Living In Black And White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African American    </w:t>
      </w:r>
      <w:r>
        <w:t xml:space="preserve">   America    </w:t>
      </w:r>
      <w:r>
        <w:t xml:space="preserve">   Autobiography    </w:t>
      </w:r>
      <w:r>
        <w:t xml:space="preserve">   Boycott    </w:t>
      </w:r>
      <w:r>
        <w:t xml:space="preserve">   Civil Rights    </w:t>
      </w:r>
      <w:r>
        <w:t xml:space="preserve">   Culture    </w:t>
      </w:r>
      <w:r>
        <w:t xml:space="preserve">   Dreaming    </w:t>
      </w:r>
      <w:r>
        <w:t xml:space="preserve">   Georgia    </w:t>
      </w:r>
      <w:r>
        <w:t xml:space="preserve">   Injustices    </w:t>
      </w:r>
      <w:r>
        <w:t xml:space="preserve">   Joy    </w:t>
      </w:r>
      <w:r>
        <w:t xml:space="preserve">   Martin Luther King Jr.    </w:t>
      </w:r>
      <w:r>
        <w:t xml:space="preserve">   NAACP    </w:t>
      </w:r>
      <w:r>
        <w:t xml:space="preserve">   Negros    </w:t>
      </w:r>
      <w:r>
        <w:t xml:space="preserve">   New York    </w:t>
      </w:r>
      <w:r>
        <w:t xml:space="preserve">   Racism    </w:t>
      </w:r>
      <w:r>
        <w:t xml:space="preserve">   Stories    </w:t>
      </w:r>
      <w:r>
        <w:t xml:space="preserve">   tradition    </w:t>
      </w:r>
      <w:r>
        <w:t xml:space="preserve">   twentieth century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Dreaming In Color Living In Black And White </dc:title>
  <dcterms:created xsi:type="dcterms:W3CDTF">2021-10-11T05:40:46Z</dcterms:created>
  <dcterms:modified xsi:type="dcterms:W3CDTF">2021-10-11T05:40:46Z</dcterms:modified>
</cp:coreProperties>
</file>