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Dreaming Stories of the Yuin people.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burrungubra    </w:t>
      </w:r>
      <w:r>
        <w:t xml:space="preserve">   dolphins    </w:t>
      </w:r>
      <w:r>
        <w:t xml:space="preserve">   dreaming    </w:t>
      </w:r>
      <w:r>
        <w:t xml:space="preserve">   formations    </w:t>
      </w:r>
      <w:r>
        <w:t xml:space="preserve">   Gulaga    </w:t>
      </w:r>
      <w:r>
        <w:t xml:space="preserve">   lakes    </w:t>
      </w:r>
      <w:r>
        <w:t xml:space="preserve">   mother    </w:t>
      </w:r>
      <w:r>
        <w:t xml:space="preserve">   mountain    </w:t>
      </w:r>
      <w:r>
        <w:t xml:space="preserve">   ocean    </w:t>
      </w:r>
      <w:r>
        <w:t xml:space="preserve">   rivers    </w:t>
      </w:r>
      <w:r>
        <w:t xml:space="preserve">   volcanoe    </w:t>
      </w:r>
      <w:r>
        <w:t xml:space="preserve">   whales    </w:t>
      </w:r>
      <w:r>
        <w:t xml:space="preserve">   yuin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Dreaming Stories of the Yuin people.</dc:title>
  <dcterms:created xsi:type="dcterms:W3CDTF">2021-10-11T05:41:23Z</dcterms:created>
  <dcterms:modified xsi:type="dcterms:W3CDTF">2021-10-11T05:41:23Z</dcterms:modified>
</cp:coreProperties>
</file>