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Dreaming of 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 extreme exaggeration used for emphasis?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Regile works for ... Mafuso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Papa Mavuso's name is an example of ... irony. He is not loving and caring.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motif in the story? His name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Papa Mavuso is a human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first-person narrator is ... Dlamini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Mafuso is an antogonist, like ..., who is the other antagonist in the novel.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If Mavuso is an antogonist, what is Regile then?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Regile's inner conflict is about feeling ...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workers in the mine are ... miners.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Information on background, time and setting forms the ... of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unlawful mining operations are run by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Flat characters are ..., like Mavuso and Facman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antagonists are (friends / enemies?) of the main character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Regile is a ... character, because he changes during the course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Maphosa is the embodiment of ... the horror of life in a 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milieu could be ... in this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cooks for the zama zama boys when above-ground?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setting of the story is near the town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Illegal miners are known as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sequence of events in a story is known as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character, as the oldest, is in charge of the ... in the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kind of conflict is beating of the zama zamas?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focus of this story is on ... mining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main character is Taiba, a ...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storyteller is an 18-year old boy from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 can be described as cruel, ruthless and a slave driver.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Dreaming of Light</dc:title>
  <dcterms:created xsi:type="dcterms:W3CDTF">2021-10-11T05:42:30Z</dcterms:created>
  <dcterms:modified xsi:type="dcterms:W3CDTF">2021-10-11T05:42:30Z</dcterms:modified>
</cp:coreProperties>
</file>