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Dreaming of a Farm</w:t>
      </w:r>
    </w:p>
    <w:p>
      <w:pPr>
        <w:pStyle w:val="Questions"/>
      </w:pPr>
      <w:r>
        <w:t xml:space="preserve">1. RATT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UCRELY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INELEN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ORGEGE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DRMAE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DCANY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KLOPA DOT SSRED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MCEI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TUCKPEH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of a Farm</dc:title>
  <dcterms:created xsi:type="dcterms:W3CDTF">2021-10-11T05:41:17Z</dcterms:created>
  <dcterms:modified xsi:type="dcterms:W3CDTF">2021-10-11T05:41:17Z</dcterms:modified>
</cp:coreProperties>
</file>