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Dreamland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Caits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Cass and Caits  neighbor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cast wrapped Kate's present a what Cass wrapped Cait's present and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 that ran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Cast one is at a school dance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Caits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they dreamed of as a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Cast left this for her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Cait is turning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Cass was the state champ for this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Kate got hit in the head with this when she was four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Dreamland</dc:title>
  <dcterms:created xsi:type="dcterms:W3CDTF">2021-10-11T05:40:59Z</dcterms:created>
  <dcterms:modified xsi:type="dcterms:W3CDTF">2021-10-11T05:40:59Z</dcterms:modified>
</cp:coreProperties>
</file>