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Dreams/Aspirations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AMERICAN DREAM    </w:t>
      </w:r>
      <w:r>
        <w:t xml:space="preserve">   DETERMINATION    </w:t>
      </w:r>
      <w:r>
        <w:t xml:space="preserve">   RACISM    </w:t>
      </w:r>
      <w:r>
        <w:t xml:space="preserve">   ASPIRATIONS    </w:t>
      </w:r>
      <w:r>
        <w:t xml:space="preserve">   LIBERTY    </w:t>
      </w:r>
      <w:r>
        <w:t xml:space="preserve">   CURLEY    </w:t>
      </w:r>
      <w:r>
        <w:t xml:space="preserve">   SYMPATHY    </w:t>
      </w:r>
      <w:r>
        <w:t xml:space="preserve">   INDICTMENT    </w:t>
      </w:r>
      <w:r>
        <w:t xml:space="preserve">   SUFFRAGE    </w:t>
      </w:r>
      <w:r>
        <w:t xml:space="preserve">   BENEFITS    </w:t>
      </w:r>
      <w:r>
        <w:t xml:space="preserve">   STRUGGLES    </w:t>
      </w:r>
      <w:r>
        <w:t xml:space="preserve">   MARIANANDERSON    </w:t>
      </w:r>
      <w:r>
        <w:t xml:space="preserve">   JOYLUCKCLUB    </w:t>
      </w:r>
      <w:r>
        <w:t xml:space="preserve">   MARGUERITE    </w:t>
      </w:r>
      <w:r>
        <w:t xml:space="preserve">   MATHILDE    </w:t>
      </w:r>
      <w:r>
        <w:t xml:space="preserve">   THE NECKLACE    </w:t>
      </w:r>
      <w:r>
        <w:t xml:space="preserve">   DREAMS    </w:t>
      </w:r>
      <w:r>
        <w:t xml:space="preserve">   GEORGE    </w:t>
      </w:r>
      <w:r>
        <w:t xml:space="preserve">   JINGMEI    </w:t>
      </w:r>
      <w:r>
        <w:t xml:space="preserve">   SPACE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Dreams/Aspirations Word Search</dc:title>
  <dcterms:created xsi:type="dcterms:W3CDTF">2021-10-11T05:42:15Z</dcterms:created>
  <dcterms:modified xsi:type="dcterms:W3CDTF">2021-10-11T05:42:15Z</dcterms:modified>
</cp:coreProperties>
</file>