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often scarier version of a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state of walking, eating, or performing other motor acts while asleep, of which one is unaware upon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dreaming in which the dreamer knows that he or she is 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succession of images, thoughts, or emotions passing through the mind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electroencephalograph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brain in which the illusion of dreams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that studies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Post-Traumatic Stress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 Behavior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bad dream, often caused by stress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specialized, impulse-conducting cell that is the functional unit of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</dc:title>
  <dcterms:created xsi:type="dcterms:W3CDTF">2021-10-11T05:41:03Z</dcterms:created>
  <dcterms:modified xsi:type="dcterms:W3CDTF">2021-10-11T05:41:03Z</dcterms:modified>
</cp:coreProperties>
</file>