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nightmares    </w:t>
      </w:r>
      <w:r>
        <w:t xml:space="preserve">   theories    </w:t>
      </w:r>
      <w:r>
        <w:t xml:space="preserve">   stage one    </w:t>
      </w:r>
      <w:r>
        <w:t xml:space="preserve">   interpreter    </w:t>
      </w:r>
      <w:r>
        <w:t xml:space="preserve">   meditation    </w:t>
      </w:r>
      <w:r>
        <w:t xml:space="preserve">   sleep cycle    </w:t>
      </w:r>
      <w:r>
        <w:t xml:space="preserve">   delta sleep    </w:t>
      </w:r>
      <w:r>
        <w:t xml:space="preserve">   rem    </w:t>
      </w:r>
      <w:r>
        <w:t xml:space="preserve">   brain activity    </w:t>
      </w:r>
      <w:r>
        <w:t xml:space="preserve">   delta waves    </w:t>
      </w:r>
      <w:r>
        <w:t xml:space="preserve">   stage five    </w:t>
      </w:r>
      <w:r>
        <w:t xml:space="preserve">   lucid dreaming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Dreams </dc:title>
  <dcterms:created xsi:type="dcterms:W3CDTF">2021-10-11T05:41:14Z</dcterms:created>
  <dcterms:modified xsi:type="dcterms:W3CDTF">2021-10-11T05:41:14Z</dcterms:modified>
</cp:coreProperties>
</file>