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Dreams &amp; Aspirations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Aspirations    </w:t>
      </w:r>
      <w:r>
        <w:t xml:space="preserve">   Convicted    </w:t>
      </w:r>
      <w:r>
        <w:t xml:space="preserve">   Curley    </w:t>
      </w:r>
      <w:r>
        <w:t xml:space="preserve">   Dreams    </w:t>
      </w:r>
      <w:r>
        <w:t xml:space="preserve">   Election    </w:t>
      </w:r>
      <w:r>
        <w:t xml:space="preserve">   Farm    </w:t>
      </w:r>
      <w:r>
        <w:t xml:space="preserve">   Future    </w:t>
      </w:r>
      <w:r>
        <w:t xml:space="preserve">   George    </w:t>
      </w:r>
      <w:r>
        <w:t xml:space="preserve">   Goals    </w:t>
      </w:r>
      <w:r>
        <w:t xml:space="preserve">   Hopes    </w:t>
      </w:r>
      <w:r>
        <w:t xml:space="preserve">   Lennie    </w:t>
      </w:r>
      <w:r>
        <w:t xml:space="preserve">   Rabbits    </w:t>
      </w:r>
      <w:r>
        <w:t xml:space="preserve">   Ranch    </w:t>
      </w:r>
      <w:r>
        <w:t xml:space="preserve">   Rights    </w:t>
      </w:r>
      <w:r>
        <w:t xml:space="preserve">   Soledad    </w:t>
      </w:r>
      <w:r>
        <w:t xml:space="preserve">   Susan B. Anthony    </w:t>
      </w:r>
      <w:r>
        <w:t xml:space="preserve">   Voting    </w:t>
      </w:r>
      <w:r>
        <w:t xml:space="preserve">   Ward Hunt    </w:t>
      </w:r>
      <w:r>
        <w:t xml:space="preserve">   Weed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&amp; Aspirations</dc:title>
  <dcterms:created xsi:type="dcterms:W3CDTF">2021-10-11T05:42:10Z</dcterms:created>
  <dcterms:modified xsi:type="dcterms:W3CDTF">2021-10-11T05:42:10Z</dcterms:modified>
</cp:coreProperties>
</file>