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Dreams &amp; Goals, Lesson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after secondary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your work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your time without being paid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an application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putting in a good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the present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keeps trying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curriculum vitae or CV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beginning a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....a degree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 for future tense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aims or desired results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profession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ideas for the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 &amp; Goals, Lesson 1 &amp; 2</dc:title>
  <dcterms:created xsi:type="dcterms:W3CDTF">2021-10-11T05:41:28Z</dcterms:created>
  <dcterms:modified xsi:type="dcterms:W3CDTF">2021-10-11T05:41:28Z</dcterms:modified>
</cp:coreProperties>
</file>