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Dreams, Sleep, Drugs, Sensation, &amp; 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Dreams allow us to act out things society would disapprove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tend to see continuous patterns, not disrupted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in this for about 25% of our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in this for about 75% of our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at our weakest points during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stimulation needed to detect a particular stimulus 50% of the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Stresses a purely physiological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inability to see an object or person in your midst.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Suggestion carried out after the subject is no longer hypnotized.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substance that alters perceptions and moods.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Minimum difference between two stimuli required for detection 50%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Powerful suggestion.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detecting physical energy from the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Dreams, Sleep, Drugs, Sensation, &amp; Perception</dc:title>
  <dcterms:created xsi:type="dcterms:W3CDTF">2021-10-11T05:41:34Z</dcterms:created>
  <dcterms:modified xsi:type="dcterms:W3CDTF">2021-10-11T05:41:34Z</dcterms:modified>
</cp:coreProperties>
</file>