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heartbreak    </w:t>
      </w:r>
      <w:r>
        <w:t xml:space="preserve">   pain    </w:t>
      </w:r>
      <w:r>
        <w:t xml:space="preserve">   memories    </w:t>
      </w:r>
      <w:r>
        <w:t xml:space="preserve">   ex relationships    </w:t>
      </w:r>
      <w:r>
        <w:t xml:space="preserve">   dead relatives    </w:t>
      </w:r>
      <w:r>
        <w:t xml:space="preserve">   rich    </w:t>
      </w:r>
      <w:r>
        <w:t xml:space="preserve">   animals    </w:t>
      </w:r>
      <w:r>
        <w:t xml:space="preserve">   clouds    </w:t>
      </w:r>
      <w:r>
        <w:t xml:space="preserve">   disney    </w:t>
      </w:r>
      <w:r>
        <w:t xml:space="preserve">   dream come true    </w:t>
      </w:r>
      <w:r>
        <w:t xml:space="preserve">   events    </w:t>
      </w:r>
      <w:r>
        <w:t xml:space="preserve">   falling    </w:t>
      </w:r>
      <w:r>
        <w:t xml:space="preserve">   family    </w:t>
      </w:r>
      <w:r>
        <w:t xml:space="preserve">   fantasy    </w:t>
      </w:r>
      <w:r>
        <w:t xml:space="preserve">   fly    </w:t>
      </w:r>
      <w:r>
        <w:t xml:space="preserve">   food    </w:t>
      </w:r>
      <w:r>
        <w:t xml:space="preserve">   friends    </w:t>
      </w:r>
      <w:r>
        <w:t xml:space="preserve">   ghosts    </w:t>
      </w:r>
      <w:r>
        <w:t xml:space="preserve">   happy    </w:t>
      </w:r>
      <w:r>
        <w:t xml:space="preserve">   history    </w:t>
      </w:r>
      <w:r>
        <w:t xml:space="preserve">   holidays    </w:t>
      </w:r>
      <w:r>
        <w:t xml:space="preserve">   magic    </w:t>
      </w:r>
      <w:r>
        <w:t xml:space="preserve">   mythical    </w:t>
      </w:r>
      <w:r>
        <w:t xml:space="preserve">   nightmares    </w:t>
      </w:r>
      <w:r>
        <w:t xml:space="preserve">   sad    </w:t>
      </w:r>
      <w:r>
        <w:t xml:space="preserve">   scary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</dc:title>
  <dcterms:created xsi:type="dcterms:W3CDTF">2021-10-11T05:41:46Z</dcterms:created>
  <dcterms:modified xsi:type="dcterms:W3CDTF">2021-10-11T05:41:46Z</dcterms:modified>
</cp:coreProperties>
</file>