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Dreams and Apirations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Voting    </w:t>
      </w:r>
      <w:r>
        <w:t xml:space="preserve">   Claimant    </w:t>
      </w:r>
      <w:r>
        <w:t xml:space="preserve">   Culpable    </w:t>
      </w:r>
      <w:r>
        <w:t xml:space="preserve">   Abridged    </w:t>
      </w:r>
      <w:r>
        <w:t xml:space="preserve">   Servitude    </w:t>
      </w:r>
      <w:r>
        <w:t xml:space="preserve">   Anomalous    </w:t>
      </w:r>
      <w:r>
        <w:t xml:space="preserve">   Ostensibly    </w:t>
      </w:r>
      <w:r>
        <w:t xml:space="preserve">   Virulence    </w:t>
      </w:r>
      <w:r>
        <w:t xml:space="preserve">   Molested    </w:t>
      </w:r>
      <w:r>
        <w:t xml:space="preserve">   Oligarchy    </w:t>
      </w:r>
      <w:r>
        <w:t xml:space="preserve">   Indictment    </w:t>
      </w:r>
      <w:r>
        <w:t xml:space="preserve">   Persisted    </w:t>
      </w:r>
      <w:r>
        <w:t xml:space="preserve">   Abundance    </w:t>
      </w:r>
      <w:r>
        <w:t xml:space="preserve">   Ingenuity    </w:t>
      </w:r>
      <w:r>
        <w:t xml:space="preserve">   Immoderate    </w:t>
      </w:r>
      <w:r>
        <w:t xml:space="preserve">   Chagrin    </w:t>
      </w:r>
      <w:r>
        <w:t xml:space="preserve">   Bindle    </w:t>
      </w:r>
      <w:r>
        <w:t xml:space="preserve">   Sphere    </w:t>
      </w:r>
      <w:r>
        <w:t xml:space="preserve">   Prodigy    </w:t>
      </w:r>
      <w:r>
        <w:t xml:space="preserve">   Reproach    </w:t>
      </w:r>
      <w:r>
        <w:t xml:space="preserve">   Listlessly    </w:t>
      </w:r>
      <w:r>
        <w:t xml:space="preserve">   Circumstance    </w:t>
      </w:r>
      <w:r>
        <w:t xml:space="preserve">   Retrospect    </w:t>
      </w:r>
      <w:r>
        <w:t xml:space="preserve">   Nostalgia    </w:t>
      </w:r>
      <w:r>
        <w:t xml:space="preserve">   Ventilation    </w:t>
      </w:r>
      <w:r>
        <w:t xml:space="preserve">   Dynamic    </w:t>
      </w:r>
      <w:r>
        <w:t xml:space="preserve">   Scholarship    </w:t>
      </w:r>
      <w:r>
        <w:t xml:space="preserve">   Perjured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 and Apirations </dc:title>
  <dcterms:created xsi:type="dcterms:W3CDTF">2021-10-11T05:42:02Z</dcterms:created>
  <dcterms:modified xsi:type="dcterms:W3CDTF">2021-10-11T05:42:02Z</dcterms:modified>
</cp:coreProperties>
</file>