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and Aspirations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Kindness    </w:t>
      </w:r>
      <w:r>
        <w:t xml:space="preserve">   Intent    </w:t>
      </w:r>
      <w:r>
        <w:t xml:space="preserve">   Aim    </w:t>
      </w:r>
      <w:r>
        <w:t xml:space="preserve">   Ambitious    </w:t>
      </w:r>
      <w:r>
        <w:t xml:space="preserve">   Purpose    </w:t>
      </w:r>
      <w:r>
        <w:t xml:space="preserve">   Target    </w:t>
      </w:r>
      <w:r>
        <w:t xml:space="preserve">   Mission    </w:t>
      </w:r>
      <w:r>
        <w:t xml:space="preserve">   Duty    </w:t>
      </w:r>
      <w:r>
        <w:t xml:space="preserve">   Objective    </w:t>
      </w:r>
      <w:r>
        <w:t xml:space="preserve">   Ambition    </w:t>
      </w:r>
      <w:r>
        <w:t xml:space="preserve">   Goodwork    </w:t>
      </w:r>
      <w:r>
        <w:t xml:space="preserve">   Success    </w:t>
      </w:r>
      <w:r>
        <w:t xml:space="preserve">   Reward    </w:t>
      </w:r>
      <w:r>
        <w:t xml:space="preserve">   Achievement    </w:t>
      </w:r>
      <w:r>
        <w:t xml:space="preserve">   Achieve    </w:t>
      </w:r>
      <w:r>
        <w:t xml:space="preserve">   Complete    </w:t>
      </w:r>
      <w:r>
        <w:t xml:space="preserve">   Goals    </w:t>
      </w:r>
      <w:r>
        <w:t xml:space="preserve">   Aspirations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Aspirations</dc:title>
  <dcterms:created xsi:type="dcterms:W3CDTF">2021-10-11T05:42:12Z</dcterms:created>
  <dcterms:modified xsi:type="dcterms:W3CDTF">2021-10-11T05:42:12Z</dcterms:modified>
</cp:coreProperties>
</file>