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Dreams and Aspirations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Curly    </w:t>
      </w:r>
      <w:r>
        <w:t xml:space="preserve">   Candy    </w:t>
      </w:r>
      <w:r>
        <w:t xml:space="preserve">   Crooks    </w:t>
      </w:r>
      <w:r>
        <w:t xml:space="preserve">   Rhetoric    </w:t>
      </w:r>
      <w:r>
        <w:t xml:space="preserve">   Reannex    </w:t>
      </w:r>
      <w:r>
        <w:t xml:space="preserve">   Recall    </w:t>
      </w:r>
      <w:r>
        <w:t xml:space="preserve">   Semisweet    </w:t>
      </w:r>
      <w:r>
        <w:t xml:space="preserve">   Re    </w:t>
      </w:r>
      <w:r>
        <w:t xml:space="preserve">   Semi finalist    </w:t>
      </w:r>
      <w:r>
        <w:t xml:space="preserve">   Semi    </w:t>
      </w:r>
      <w:r>
        <w:t xml:space="preserve">   Antacid    </w:t>
      </w:r>
      <w:r>
        <w:t xml:space="preserve">   Antipathy    </w:t>
      </w:r>
      <w:r>
        <w:t xml:space="preserve">   Catastrophe    </w:t>
      </w:r>
      <w:r>
        <w:t xml:space="preserve">   Catacomb    </w:t>
      </w:r>
      <w:r>
        <w:t xml:space="preserve">   Cata    </w:t>
      </w:r>
      <w:r>
        <w:t xml:space="preserve">   Cat    </w:t>
      </w:r>
      <w:r>
        <w:t xml:space="preserve">   Disabuse    </w:t>
      </w:r>
      <w:r>
        <w:t xml:space="preserve">   Disjoin    </w:t>
      </w:r>
      <w:r>
        <w:t xml:space="preserve">   Dis    </w:t>
      </w:r>
      <w:r>
        <w:t xml:space="preserve">   Anti    </w:t>
      </w:r>
      <w:r>
        <w:t xml:space="preserve">   Only Daughter    </w:t>
      </w:r>
      <w:r>
        <w:t xml:space="preserve">   Third Person    </w:t>
      </w:r>
      <w:r>
        <w:t xml:space="preserve">   First Person    </w:t>
      </w:r>
      <w:r>
        <w:t xml:space="preserve">   Of Mice and Men    </w:t>
      </w:r>
      <w:r>
        <w:t xml:space="preserve">   Foreshadowing    </w:t>
      </w:r>
      <w:r>
        <w:t xml:space="preserve">   Aspirations    </w:t>
      </w:r>
      <w:r>
        <w:t xml:space="preserve">   Dreams    </w:t>
      </w:r>
      <w:r>
        <w:t xml:space="preserve">   Displacement    </w:t>
      </w:r>
      <w:r>
        <w:t xml:space="preserve">   Disability    </w:t>
      </w:r>
      <w:r>
        <w:t xml:space="preserve">   Susan B Anthony    </w:t>
      </w:r>
      <w:r>
        <w:t xml:space="preserve">   Anachronism    </w:t>
      </w:r>
      <w:r>
        <w:t xml:space="preserve">   Ism    </w:t>
      </w:r>
      <w:r>
        <w:t xml:space="preserve">   Ard    </w:t>
      </w:r>
      <w:r>
        <w:t xml:space="preserve">   Art    </w:t>
      </w:r>
      <w:r>
        <w:t xml:space="preserve">   Braggart    </w:t>
      </w:r>
      <w:r>
        <w:t xml:space="preserve">   Dualism    </w:t>
      </w:r>
      <w:r>
        <w:t xml:space="preserve">   Dullard    </w:t>
      </w:r>
      <w:r>
        <w:t xml:space="preserve">   Extra    </w:t>
      </w:r>
      <w:r>
        <w:t xml:space="preserve">   Extracorporeal    </w:t>
      </w:r>
      <w:r>
        <w:t xml:space="preserve">   Extralegal    </w:t>
      </w:r>
      <w:r>
        <w:t xml:space="preserve">   For    </w:t>
      </w:r>
      <w:r>
        <w:t xml:space="preserve">   Forbid    </w:t>
      </w:r>
      <w:r>
        <w:t xml:space="preserve">   Forgo    </w:t>
      </w:r>
      <w:r>
        <w:t xml:space="preserve">   George    </w:t>
      </w:r>
      <w:r>
        <w:t xml:space="preserve">   Lennie    </w:t>
      </w:r>
      <w:r>
        <w:t xml:space="preserve">   Super    </w:t>
      </w:r>
      <w:r>
        <w:t xml:space="preserve">   Superabundant    </w:t>
      </w:r>
      <w:r>
        <w:t xml:space="preserve">   Supersede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and Aspirations assignment</dc:title>
  <dcterms:created xsi:type="dcterms:W3CDTF">2021-10-11T05:42:07Z</dcterms:created>
  <dcterms:modified xsi:type="dcterms:W3CDTF">2021-10-11T05:42:07Z</dcterms:modified>
</cp:coreProperties>
</file>