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Dreams and Nightmares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creative dreams    </w:t>
      </w:r>
      <w:r>
        <w:t xml:space="preserve">   dream    </w:t>
      </w:r>
      <w:r>
        <w:t xml:space="preserve">   hallucination    </w:t>
      </w:r>
      <w:r>
        <w:t xml:space="preserve">   horror    </w:t>
      </w:r>
      <w:r>
        <w:t xml:space="preserve">   illusion    </w:t>
      </w:r>
      <w:r>
        <w:t xml:space="preserve">   images    </w:t>
      </w:r>
      <w:r>
        <w:t xml:space="preserve">   insomnia    </w:t>
      </w:r>
      <w:r>
        <w:t xml:space="preserve">   inventions in dreams    </w:t>
      </w:r>
      <w:r>
        <w:t xml:space="preserve">   lucid dreaming    </w:t>
      </w:r>
      <w:r>
        <w:t xml:space="preserve">   mental picture    </w:t>
      </w:r>
      <w:r>
        <w:t xml:space="preserve">   night terror    </w:t>
      </w:r>
      <w:r>
        <w:t xml:space="preserve">   nightmare    </w:t>
      </w:r>
      <w:r>
        <w:t xml:space="preserve">   precognitive dreams    </w:t>
      </w:r>
      <w:r>
        <w:t xml:space="preserve">   sleep    </w:t>
      </w:r>
      <w:r>
        <w:t xml:space="preserve">   sleep paralysis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Nightmares Terms</dc:title>
  <dcterms:created xsi:type="dcterms:W3CDTF">2021-10-11T05:41:20Z</dcterms:created>
  <dcterms:modified xsi:type="dcterms:W3CDTF">2021-10-11T05:41:20Z</dcterms:modified>
</cp:coreProperties>
</file>