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and Vision Board Workshops</w:t>
      </w:r>
    </w:p>
    <w:p>
      <w:pPr>
        <w:pStyle w:val="Questions"/>
      </w:pPr>
      <w:r>
        <w:t xml:space="preserve">1. SONIIV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SADERM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IITSENNNTO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RUPOSEP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SNTOERUI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OSGAL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THIABS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IVSOIN OADBR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OIVTAMTNOI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NINAREOTDITEM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TNIMEMCTOMT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Vision Board Workshops</dc:title>
  <dcterms:created xsi:type="dcterms:W3CDTF">2021-10-11T05:42:22Z</dcterms:created>
  <dcterms:modified xsi:type="dcterms:W3CDTF">2021-10-11T05:42:22Z</dcterms:modified>
</cp:coreProperties>
</file>