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Dreams and Visions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considered thoughts through spoken or written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communicating his thoughts and intents to mankind according to Dr. Bill Hamon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establishes bad thoughts and unholy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or contained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dream that frightens one to get their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four angels that were being sent to church to bring hope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symbols to express one's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ask for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Hebrew word, which means "revelation."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religion or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seen in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 and Visions</dc:title>
  <dcterms:created xsi:type="dcterms:W3CDTF">2021-10-11T05:42:26Z</dcterms:created>
  <dcterms:modified xsi:type="dcterms:W3CDTF">2021-10-11T05:42:26Z</dcterms:modified>
</cp:coreProperties>
</file>