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Dreams and aspirations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Perjured    </w:t>
      </w:r>
      <w:r>
        <w:t xml:space="preserve">   Scholarship    </w:t>
      </w:r>
      <w:r>
        <w:t xml:space="preserve">   Dynamic    </w:t>
      </w:r>
      <w:r>
        <w:t xml:space="preserve">   Ventilation    </w:t>
      </w:r>
      <w:r>
        <w:t xml:space="preserve">   Nostalgia    </w:t>
      </w:r>
      <w:r>
        <w:t xml:space="preserve">   Retrospect    </w:t>
      </w:r>
      <w:r>
        <w:t xml:space="preserve">   Circumstance    </w:t>
      </w:r>
      <w:r>
        <w:t xml:space="preserve">   Listlessly    </w:t>
      </w:r>
      <w:r>
        <w:t xml:space="preserve">   Reproach    </w:t>
      </w:r>
      <w:r>
        <w:t xml:space="preserve">   Prodigy    </w:t>
      </w:r>
      <w:r>
        <w:t xml:space="preserve">   Sphere    </w:t>
      </w:r>
      <w:r>
        <w:t xml:space="preserve">   Bindle    </w:t>
      </w:r>
      <w:r>
        <w:t xml:space="preserve">   Chagrin    </w:t>
      </w:r>
      <w:r>
        <w:t xml:space="preserve">   Immoderate    </w:t>
      </w:r>
      <w:r>
        <w:t xml:space="preserve">   Ingenuity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and aspirations</dc:title>
  <dcterms:created xsi:type="dcterms:W3CDTF">2021-10-11T05:42:00Z</dcterms:created>
  <dcterms:modified xsi:type="dcterms:W3CDTF">2021-10-11T05:42:00Z</dcterms:modified>
</cp:coreProperties>
</file>