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 Dreams for my father vocabulary  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likely to change suddenly or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sent on a religious 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purchase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new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or policy favoring those who tend to suffer from discrimination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regain health or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an activity at a school or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neatly or well dressed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cannot be retrieved or put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fitting in well with a persons needs , activities , and plans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shelter or protection from danger or trouble</w:t>
            </w:r>
          </w:p>
        </w:tc>
      </w:tr>
    </w:tbl>
    <w:p>
      <w:pPr>
        <w:pStyle w:val="WordBankMedium"/>
      </w:pPr>
      <w:r>
        <w:t xml:space="preserve">   novelty    </w:t>
      </w:r>
      <w:r>
        <w:t xml:space="preserve">   dowdy    </w:t>
      </w:r>
      <w:r>
        <w:t xml:space="preserve">   refuge    </w:t>
      </w:r>
      <w:r>
        <w:t xml:space="preserve">   volatile    </w:t>
      </w:r>
      <w:r>
        <w:t xml:space="preserve">   recuperation    </w:t>
      </w:r>
      <w:r>
        <w:t xml:space="preserve">   irretrievably    </w:t>
      </w:r>
      <w:r>
        <w:t xml:space="preserve">   missionaries    </w:t>
      </w:r>
      <w:r>
        <w:t xml:space="preserve">   extracurricular    </w:t>
      </w:r>
      <w:r>
        <w:t xml:space="preserve">   consumer    </w:t>
      </w:r>
      <w:r>
        <w:t xml:space="preserve">   convenient     </w:t>
      </w:r>
      <w:r>
        <w:t xml:space="preserve">   affirmative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Dreams for my father vocabulary  "</dc:title>
  <dcterms:created xsi:type="dcterms:W3CDTF">2021-10-10T23:49:09Z</dcterms:created>
  <dcterms:modified xsi:type="dcterms:W3CDTF">2021-10-10T23:49:09Z</dcterms:modified>
</cp:coreProperties>
</file>